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30161382"/>
        <w:docPartObj>
          <w:docPartGallery w:val="Cover Pages"/>
          <w:docPartUnique/>
        </w:docPartObj>
      </w:sdtPr>
      <w:sdtEndPr>
        <w:rPr>
          <w:rFonts w:ascii="Montserrat" w:hAnsi="Montserrat"/>
        </w:rPr>
      </w:sdtEndPr>
      <w:sdtContent>
        <w:p w14:paraId="1A118471" w14:textId="34800E0C" w:rsidR="00FE0C72" w:rsidRDefault="00FE0C7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34911785" wp14:editId="35C65BF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2B2EF9" w14:textId="77777777" w:rsidR="00FE0C72" w:rsidRPr="00FE0C72" w:rsidRDefault="00FE0C72" w:rsidP="00FE0C72">
                                <w:pPr>
                                  <w:pStyle w:val="TitleStyle"/>
                                  <w:spacing w:after="0" w:line="240" w:lineRule="auto"/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FE0C72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</w:rPr>
                                  <w:t>Real Cyber Nation</w:t>
                                </w:r>
                              </w:p>
                              <w:p w14:paraId="40179030" w14:textId="77777777" w:rsidR="00FE0C72" w:rsidRPr="00FE0C72" w:rsidRDefault="00FE0C72" w:rsidP="00FE0C72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6303622B" w14:textId="77777777" w:rsidR="00FE0C72" w:rsidRPr="00FE0C72" w:rsidRDefault="00FE0C72" w:rsidP="00FE0C72">
                                <w:pPr>
                                  <w:jc w:val="center"/>
                                  <w:rPr>
                                    <w:rFonts w:ascii="Montserrat" w:hAnsi="Montserrat"/>
                                    <w:color w:val="5BE6FF"/>
                                    <w:sz w:val="72"/>
                                    <w:szCs w:val="56"/>
                                  </w:rPr>
                                </w:pPr>
                                <w:r w:rsidRPr="00FE0C72">
                                  <w:rPr>
                                    <w:rFonts w:ascii="Montserrat" w:hAnsi="Montserrat"/>
                                    <w:color w:val="5BE6FF"/>
                                    <w:sz w:val="72"/>
                                    <w:szCs w:val="56"/>
                                  </w:rPr>
                                  <w:t>Document Title</w:t>
                                </w:r>
                              </w:p>
                              <w:p w14:paraId="13D9F892" w14:textId="3A5AB45A" w:rsidR="00FE0C72" w:rsidRPr="00FE0C72" w:rsidRDefault="00FE0C72" w:rsidP="00FE0C72">
                                <w:pPr>
                                  <w:jc w:val="center"/>
                                  <w:rPr>
                                    <w:rFonts w:ascii="Montserrat" w:hAnsi="Montserrat"/>
                                    <w:color w:val="FFFFFF" w:themeColor="background1"/>
                                  </w:rPr>
                                </w:pPr>
                                <w:r w:rsidRPr="00FE0C72">
                                  <w:rPr>
                                    <w:rFonts w:ascii="Montserrat" w:hAnsi="Montserrat"/>
                                    <w:color w:val="FFFFFF" w:themeColor="background1"/>
                                  </w:rPr>
                                  <w:t xml:space="preserve">Date: </w:t>
                                </w:r>
                              </w:p>
                              <w:p w14:paraId="2C21B090" w14:textId="1EFE1E58" w:rsidR="00FE0C72" w:rsidRPr="00FE0C72" w:rsidRDefault="00DC6CCA" w:rsidP="00FE0C72">
                                <w:pPr>
                                  <w:jc w:val="center"/>
                                  <w:rPr>
                                    <w:rFonts w:ascii="Montserrat" w:hAnsi="Montserrat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</w:rPr>
                                  <w:t>Author</w:t>
                                </w:r>
                                <w:r w:rsidR="00FC396E">
                                  <w:rPr>
                                    <w:rFonts w:ascii="Montserrat" w:hAnsi="Montserrat"/>
                                    <w:color w:val="FFFFFF" w:themeColor="background1"/>
                                  </w:rPr>
                                  <w:t>s:</w:t>
                                </w:r>
                              </w:p>
                              <w:p w14:paraId="4FEA14EF" w14:textId="7BA1ED79" w:rsidR="00FE0C72" w:rsidRPr="00FE0C72" w:rsidRDefault="00DC6CCA" w:rsidP="00FE0C72">
                                <w:pPr>
                                  <w:jc w:val="center"/>
                                  <w:rPr>
                                    <w:rFonts w:ascii="Montserrat" w:hAnsi="Montserrat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</w:rPr>
                                  <w:t>realcybernation.josephikhalia.com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4911785" id="Rectangle 80" o:spid="_x0000_s1026" style="position:absolute;margin-left:0;margin-top:0;width:581.4pt;height:752.4pt;z-index:-2516556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" fillcolor="black [3213]" stroked="f" strokeweight="2pt">
                    <v:textbox inset="21.6pt,,21.6pt">
                      <w:txbxContent>
                        <w:p w14:paraId="4E2B2EF9" w14:textId="77777777" w:rsidR="00FE0C72" w:rsidRPr="00FE0C72" w:rsidRDefault="00FE0C72" w:rsidP="00FE0C72">
                          <w:pPr>
                            <w:pStyle w:val="TitleStyle"/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E0C72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</w:rPr>
                            <w:t>Real Cyber Nation</w:t>
                          </w:r>
                        </w:p>
                        <w:p w14:paraId="40179030" w14:textId="77777777" w:rsidR="00FE0C72" w:rsidRPr="00FE0C72" w:rsidRDefault="00FE0C72" w:rsidP="00FE0C7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6303622B" w14:textId="77777777" w:rsidR="00FE0C72" w:rsidRPr="00FE0C72" w:rsidRDefault="00FE0C72" w:rsidP="00FE0C72">
                          <w:pPr>
                            <w:jc w:val="center"/>
                            <w:rPr>
                              <w:rFonts w:ascii="Montserrat" w:hAnsi="Montserrat"/>
                              <w:color w:val="5BE6FF"/>
                              <w:sz w:val="72"/>
                              <w:szCs w:val="56"/>
                            </w:rPr>
                          </w:pPr>
                          <w:r w:rsidRPr="00FE0C72">
                            <w:rPr>
                              <w:rFonts w:ascii="Montserrat" w:hAnsi="Montserrat"/>
                              <w:color w:val="5BE6FF"/>
                              <w:sz w:val="72"/>
                              <w:szCs w:val="56"/>
                            </w:rPr>
                            <w:t>Document Title</w:t>
                          </w:r>
                        </w:p>
                        <w:p w14:paraId="13D9F892" w14:textId="3A5AB45A" w:rsidR="00FE0C72" w:rsidRPr="00FE0C72" w:rsidRDefault="00FE0C72" w:rsidP="00FE0C72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  <w:r w:rsidRPr="00FE0C72"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Date: </w:t>
                          </w:r>
                        </w:p>
                        <w:p w14:paraId="2C21B090" w14:textId="1EFE1E58" w:rsidR="00FE0C72" w:rsidRPr="00FE0C72" w:rsidRDefault="00DC6CCA" w:rsidP="00FE0C72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</w:rPr>
                            <w:t>Author</w:t>
                          </w:r>
                          <w:r w:rsidR="00FC396E">
                            <w:rPr>
                              <w:rFonts w:ascii="Montserrat" w:hAnsi="Montserrat"/>
                              <w:color w:val="FFFFFF" w:themeColor="background1"/>
                            </w:rPr>
                            <w:t>s:</w:t>
                          </w:r>
                        </w:p>
                        <w:p w14:paraId="4FEA14EF" w14:textId="7BA1ED79" w:rsidR="00FE0C72" w:rsidRPr="00FE0C72" w:rsidRDefault="00DC6CCA" w:rsidP="00FE0C72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</w:rPr>
                            <w:t>realcybernation.josephikhalia.com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3223246" w14:textId="50DB5AFE" w:rsidR="00466FEE" w:rsidRPr="00FE0C72" w:rsidRDefault="00FE0C72">
          <w:pPr>
            <w:rPr>
              <w:rFonts w:ascii="Montserrat" w:hAnsi="Montserrat"/>
            </w:rPr>
            <w:sectPr w:rsidR="00466FEE" w:rsidRPr="00FE0C72" w:rsidSect="00FE0C72">
              <w:footerReference w:type="default" r:id="rId8"/>
              <w:pgSz w:w="12240" w:h="15840"/>
              <w:pgMar w:top="1440" w:right="1800" w:bottom="1440" w:left="180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rFonts w:ascii="Montserrat" w:hAnsi="Montserrat"/>
            </w:rPr>
            <w:br w:type="page"/>
          </w:r>
        </w:p>
      </w:sdtContent>
    </w:sdt>
    <w:p w14:paraId="2716555B" w14:textId="0D778775" w:rsidR="00466FEE" w:rsidRPr="00FE0C72" w:rsidRDefault="00466FEE">
      <w:pPr>
        <w:rPr>
          <w:rFonts w:ascii="Montserrat" w:hAnsi="Montserrat"/>
        </w:rPr>
      </w:pPr>
    </w:p>
    <w:p w14:paraId="1ED550B6" w14:textId="77777777" w:rsidR="00466FEE" w:rsidRPr="00FE0C72" w:rsidRDefault="00213CB9">
      <w:pPr>
        <w:pStyle w:val="Heading1Style"/>
        <w:jc w:val="center"/>
        <w:rPr>
          <w:rFonts w:ascii="Montserrat" w:hAnsi="Montserrat"/>
        </w:rPr>
      </w:pPr>
      <w:r w:rsidRPr="00FE0C72">
        <w:rPr>
          <w:rFonts w:ascii="Montserrat" w:hAnsi="Montserrat"/>
        </w:rPr>
        <w:t>Table of Contents</w:t>
      </w:r>
    </w:p>
    <w:p w14:paraId="788628FC" w14:textId="77777777" w:rsidR="00466FEE" w:rsidRPr="00FE0C72" w:rsidRDefault="00466FEE">
      <w:pPr>
        <w:rPr>
          <w:rFonts w:ascii="Montserrat" w:hAnsi="Montserrat"/>
        </w:rPr>
      </w:pPr>
    </w:p>
    <w:p w14:paraId="4DDF47B4" w14:textId="7E10851A" w:rsidR="00466FEE" w:rsidRPr="00FE0C72" w:rsidRDefault="00466FEE">
      <w:pPr>
        <w:rPr>
          <w:rFonts w:ascii="Montserrat" w:hAnsi="Montserrat"/>
        </w:rPr>
      </w:pPr>
    </w:p>
    <w:p w14:paraId="09CE9D7C" w14:textId="77777777" w:rsidR="00466FEE" w:rsidRPr="00FE0C72" w:rsidRDefault="00213CB9">
      <w:pPr>
        <w:rPr>
          <w:rFonts w:ascii="Montserrat" w:hAnsi="Montserrat"/>
        </w:rPr>
      </w:pPr>
      <w:r w:rsidRPr="00FE0C72">
        <w:rPr>
          <w:rFonts w:ascii="Montserrat" w:hAnsi="Montserrat"/>
        </w:rPr>
        <w:br w:type="page"/>
      </w:r>
    </w:p>
    <w:p w14:paraId="567C5066" w14:textId="77777777" w:rsidR="00466FEE" w:rsidRPr="00FE0C72" w:rsidRDefault="00213CB9">
      <w:pPr>
        <w:pStyle w:val="Heading1Style"/>
        <w:rPr>
          <w:rFonts w:ascii="Montserrat" w:hAnsi="Montserrat"/>
        </w:rPr>
      </w:pPr>
      <w:r w:rsidRPr="00FE0C72">
        <w:rPr>
          <w:rFonts w:ascii="Montserrat" w:hAnsi="Montserrat"/>
        </w:rPr>
        <w:lastRenderedPageBreak/>
        <w:t>Section Heading 1</w:t>
      </w:r>
    </w:p>
    <w:p w14:paraId="7A25354A" w14:textId="77777777" w:rsidR="00466FEE" w:rsidRPr="00FE0C72" w:rsidRDefault="00213CB9">
      <w:pPr>
        <w:rPr>
          <w:rFonts w:ascii="Montserrat" w:hAnsi="Montserrat"/>
        </w:rPr>
      </w:pPr>
      <w:r w:rsidRPr="00FE0C72">
        <w:rPr>
          <w:rFonts w:ascii="Montserrat" w:hAnsi="Montserrat"/>
        </w:rPr>
        <w:t>This is an example of body text under Heading 1. Use this section to introduce the main content of your document.</w:t>
      </w:r>
    </w:p>
    <w:p w14:paraId="007A48BB" w14:textId="77777777" w:rsidR="00466FEE" w:rsidRPr="00FE0C72" w:rsidRDefault="00213CB9">
      <w:pPr>
        <w:pStyle w:val="Heading2Style"/>
        <w:rPr>
          <w:rFonts w:ascii="Montserrat" w:hAnsi="Montserrat"/>
        </w:rPr>
      </w:pPr>
      <w:r w:rsidRPr="00FE0C72">
        <w:rPr>
          <w:rFonts w:ascii="Montserrat" w:hAnsi="Montserrat"/>
        </w:rPr>
        <w:t>Subsection Heading 2</w:t>
      </w:r>
    </w:p>
    <w:p w14:paraId="6E44D053" w14:textId="77777777" w:rsidR="00466FEE" w:rsidRDefault="00213CB9">
      <w:pPr>
        <w:rPr>
          <w:rFonts w:ascii="Montserrat" w:hAnsi="Montserrat"/>
        </w:rPr>
      </w:pPr>
      <w:r w:rsidRPr="00FE0C72">
        <w:rPr>
          <w:rFonts w:ascii="Montserrat" w:hAnsi="Montserrat"/>
        </w:rPr>
        <w:t xml:space="preserve">This is an example of body text under Heading 2. This text should </w:t>
      </w:r>
      <w:r w:rsidRPr="00FE0C72">
        <w:rPr>
          <w:rFonts w:ascii="Montserrat" w:hAnsi="Montserrat"/>
        </w:rPr>
        <w:t>provide detailed information in a structured manner.</w:t>
      </w:r>
    </w:p>
    <w:p w14:paraId="31280CE1" w14:textId="77777777" w:rsidR="00FE0C72" w:rsidRPr="00FE0C72" w:rsidRDefault="00FE0C72" w:rsidP="00FE0C72">
      <w:pPr>
        <w:rPr>
          <w:rFonts w:ascii="Montserrat" w:hAnsi="Montserrat"/>
        </w:rPr>
      </w:pPr>
    </w:p>
    <w:p w14:paraId="01938A52" w14:textId="77777777" w:rsidR="00FE0C72" w:rsidRPr="00FE0C72" w:rsidRDefault="00FE0C72" w:rsidP="00FE0C72">
      <w:pPr>
        <w:rPr>
          <w:rFonts w:ascii="Montserrat" w:hAnsi="Montserrat"/>
        </w:rPr>
      </w:pPr>
    </w:p>
    <w:p w14:paraId="47167506" w14:textId="77777777" w:rsidR="00FE0C72" w:rsidRPr="00FE0C72" w:rsidRDefault="00FE0C72" w:rsidP="00FE0C72">
      <w:pPr>
        <w:rPr>
          <w:rFonts w:ascii="Montserrat" w:hAnsi="Montserrat"/>
        </w:rPr>
      </w:pPr>
    </w:p>
    <w:p w14:paraId="2B344B82" w14:textId="77777777" w:rsidR="00FE0C72" w:rsidRPr="00FE0C72" w:rsidRDefault="00FE0C72" w:rsidP="00FE0C72">
      <w:pPr>
        <w:rPr>
          <w:rFonts w:ascii="Montserrat" w:hAnsi="Montserrat"/>
        </w:rPr>
      </w:pPr>
    </w:p>
    <w:p w14:paraId="3A061975" w14:textId="77777777" w:rsidR="00FE0C72" w:rsidRPr="00FE0C72" w:rsidRDefault="00FE0C72" w:rsidP="00FE0C72">
      <w:pPr>
        <w:rPr>
          <w:rFonts w:ascii="Montserrat" w:hAnsi="Montserrat"/>
        </w:rPr>
      </w:pPr>
    </w:p>
    <w:p w14:paraId="2EF6B0BE" w14:textId="77777777" w:rsidR="00FE0C72" w:rsidRPr="00FE0C72" w:rsidRDefault="00FE0C72" w:rsidP="00FE0C72">
      <w:pPr>
        <w:rPr>
          <w:rFonts w:ascii="Montserrat" w:hAnsi="Montserrat"/>
        </w:rPr>
      </w:pPr>
    </w:p>
    <w:p w14:paraId="6B9822F9" w14:textId="77777777" w:rsidR="00FE0C72" w:rsidRPr="00FE0C72" w:rsidRDefault="00FE0C72" w:rsidP="00FE0C72">
      <w:pPr>
        <w:rPr>
          <w:rFonts w:ascii="Montserrat" w:hAnsi="Montserrat"/>
        </w:rPr>
      </w:pPr>
    </w:p>
    <w:p w14:paraId="192E1CF2" w14:textId="77777777" w:rsidR="00FE0C72" w:rsidRPr="00FE0C72" w:rsidRDefault="00FE0C72" w:rsidP="00FE0C72">
      <w:pPr>
        <w:rPr>
          <w:rFonts w:ascii="Montserrat" w:hAnsi="Montserrat"/>
        </w:rPr>
      </w:pPr>
    </w:p>
    <w:p w14:paraId="739DAE70" w14:textId="77777777" w:rsidR="00FE0C72" w:rsidRPr="00FE0C72" w:rsidRDefault="00FE0C72" w:rsidP="00FE0C72">
      <w:pPr>
        <w:rPr>
          <w:rFonts w:ascii="Montserrat" w:hAnsi="Montserrat"/>
        </w:rPr>
      </w:pPr>
    </w:p>
    <w:p w14:paraId="61FA2DC0" w14:textId="77777777" w:rsidR="00FE0C72" w:rsidRPr="00FE0C72" w:rsidRDefault="00FE0C72" w:rsidP="00FE0C72">
      <w:pPr>
        <w:rPr>
          <w:rFonts w:ascii="Montserrat" w:hAnsi="Montserrat"/>
        </w:rPr>
      </w:pPr>
    </w:p>
    <w:p w14:paraId="5C6E2B6A" w14:textId="77777777" w:rsidR="00FE0C72" w:rsidRPr="00FE0C72" w:rsidRDefault="00FE0C72" w:rsidP="00FE0C72">
      <w:pPr>
        <w:rPr>
          <w:rFonts w:ascii="Montserrat" w:hAnsi="Montserrat"/>
        </w:rPr>
      </w:pPr>
    </w:p>
    <w:p w14:paraId="37E49DA8" w14:textId="77777777" w:rsidR="00FE0C72" w:rsidRPr="00FE0C72" w:rsidRDefault="00FE0C72" w:rsidP="00FE0C72">
      <w:pPr>
        <w:rPr>
          <w:rFonts w:ascii="Montserrat" w:hAnsi="Montserrat"/>
        </w:rPr>
      </w:pPr>
    </w:p>
    <w:p w14:paraId="69E8F414" w14:textId="77777777" w:rsidR="00FE0C72" w:rsidRPr="00FE0C72" w:rsidRDefault="00FE0C72" w:rsidP="00FE0C72">
      <w:pPr>
        <w:rPr>
          <w:rFonts w:ascii="Montserrat" w:hAnsi="Montserrat"/>
        </w:rPr>
      </w:pPr>
    </w:p>
    <w:p w14:paraId="7DC31C0F" w14:textId="77777777" w:rsidR="00FE0C72" w:rsidRPr="00FE0C72" w:rsidRDefault="00FE0C72" w:rsidP="00FE0C72">
      <w:pPr>
        <w:rPr>
          <w:rFonts w:ascii="Montserrat" w:hAnsi="Montserrat"/>
        </w:rPr>
      </w:pPr>
    </w:p>
    <w:p w14:paraId="5F7C87B5" w14:textId="77777777" w:rsidR="00FE0C72" w:rsidRPr="00FE0C72" w:rsidRDefault="00FE0C72" w:rsidP="00FE0C72">
      <w:pPr>
        <w:rPr>
          <w:rFonts w:ascii="Montserrat" w:hAnsi="Montserrat"/>
        </w:rPr>
      </w:pPr>
    </w:p>
    <w:p w14:paraId="0D1DBE35" w14:textId="77777777" w:rsidR="00FE0C72" w:rsidRPr="00FE0C72" w:rsidRDefault="00FE0C72" w:rsidP="00FE0C72">
      <w:pPr>
        <w:rPr>
          <w:rFonts w:ascii="Montserrat" w:hAnsi="Montserrat"/>
        </w:rPr>
      </w:pPr>
    </w:p>
    <w:p w14:paraId="06D42BC5" w14:textId="6CA0F2D9" w:rsidR="00FE0C72" w:rsidRPr="00FE0C72" w:rsidRDefault="00FE0C72" w:rsidP="00FE0C72">
      <w:pPr>
        <w:tabs>
          <w:tab w:val="left" w:pos="5268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p w14:paraId="56072EF3" w14:textId="77777777" w:rsidR="00FE0C72" w:rsidRPr="00FE0C72" w:rsidRDefault="00FE0C72" w:rsidP="00FE0C72">
      <w:pPr>
        <w:rPr>
          <w:rFonts w:ascii="Montserrat" w:hAnsi="Montserrat"/>
        </w:rPr>
      </w:pPr>
    </w:p>
    <w:sectPr w:rsidR="00FE0C72" w:rsidRPr="00FE0C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C71D" w14:textId="77777777" w:rsidR="00213CB9" w:rsidRDefault="00213CB9">
      <w:pPr>
        <w:spacing w:after="0" w:line="240" w:lineRule="auto"/>
      </w:pPr>
      <w:r>
        <w:separator/>
      </w:r>
    </w:p>
  </w:endnote>
  <w:endnote w:type="continuationSeparator" w:id="0">
    <w:p w14:paraId="51CD0D57" w14:textId="77777777" w:rsidR="00213CB9" w:rsidRDefault="0021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615F" w14:textId="77777777" w:rsidR="00466FEE" w:rsidRPr="00FE0C72" w:rsidRDefault="00466FEE">
    <w:pPr>
      <w:pStyle w:val="Footer"/>
      <w:rPr>
        <w:rFonts w:ascii="Montserrat" w:hAnsi="Montserrat"/>
      </w:rPr>
    </w:pPr>
  </w:p>
  <w:p w14:paraId="2BF93767" w14:textId="77777777" w:rsidR="00466FEE" w:rsidRPr="00FE0C72" w:rsidRDefault="00213CB9">
    <w:pPr>
      <w:rPr>
        <w:rFonts w:ascii="Montserrat" w:hAnsi="Montserrat"/>
      </w:rPr>
    </w:pPr>
    <w:r w:rsidRPr="00FE0C72">
      <w:rPr>
        <w:rFonts w:ascii="Montserrat" w:hAnsi="Montserrat"/>
        <w:color w:val="5BE6FF"/>
      </w:rPr>
      <w:t>Real Cyber Nation | www.realcybernation.com</w:t>
    </w:r>
  </w:p>
  <w:p w14:paraId="12CF459C" w14:textId="77777777" w:rsidR="00466FEE" w:rsidRPr="00FE0C72" w:rsidRDefault="00213CB9">
    <w:pPr>
      <w:jc w:val="right"/>
      <w:rPr>
        <w:rFonts w:ascii="Montserrat" w:hAnsi="Montserrat"/>
      </w:rPr>
    </w:pPr>
    <w:r w:rsidRPr="00FE0C72">
      <w:rPr>
        <w:rFonts w:ascii="Montserrat" w:hAnsi="Montserrat"/>
      </w:rPr>
      <w:t xml:space="preserve">Page </w:t>
    </w:r>
    <w:r w:rsidRPr="00FE0C72">
      <w:rPr>
        <w:rFonts w:ascii="Montserrat" w:hAnsi="Montserrat"/>
      </w:rPr>
      <w:fldChar w:fldCharType="begin"/>
    </w:r>
    <w:r w:rsidRPr="00FE0C72">
      <w:rPr>
        <w:rFonts w:ascii="Montserrat" w:hAnsi="Montserrat"/>
      </w:rPr>
      <w:instrText>PAGE</w:instrText>
    </w:r>
    <w:r w:rsidRPr="00FE0C72">
      <w:rPr>
        <w:rFonts w:ascii="Montserrat" w:hAnsi="Montserrat"/>
      </w:rPr>
      <w:fldChar w:fldCharType="separate"/>
    </w:r>
    <w:r w:rsidR="00FE0C72" w:rsidRPr="00FE0C72">
      <w:rPr>
        <w:rFonts w:ascii="Montserrat" w:hAnsi="Montserrat"/>
        <w:noProof/>
      </w:rPr>
      <w:t>1</w:t>
    </w:r>
    <w:r w:rsidRPr="00FE0C72">
      <w:rPr>
        <w:rFonts w:ascii="Montserrat" w:hAnsi="Montserr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C9C8" w14:textId="77777777" w:rsidR="00213CB9" w:rsidRDefault="00213CB9">
      <w:pPr>
        <w:spacing w:after="0" w:line="240" w:lineRule="auto"/>
      </w:pPr>
      <w:r>
        <w:separator/>
      </w:r>
    </w:p>
  </w:footnote>
  <w:footnote w:type="continuationSeparator" w:id="0">
    <w:p w14:paraId="05FD7775" w14:textId="77777777" w:rsidR="00213CB9" w:rsidRDefault="0021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3897635">
    <w:abstractNumId w:val="8"/>
  </w:num>
  <w:num w:numId="2" w16cid:durableId="316374505">
    <w:abstractNumId w:val="6"/>
  </w:num>
  <w:num w:numId="3" w16cid:durableId="1159542634">
    <w:abstractNumId w:val="5"/>
  </w:num>
  <w:num w:numId="4" w16cid:durableId="319778066">
    <w:abstractNumId w:val="4"/>
  </w:num>
  <w:num w:numId="5" w16cid:durableId="1189683903">
    <w:abstractNumId w:val="7"/>
  </w:num>
  <w:num w:numId="6" w16cid:durableId="1746756504">
    <w:abstractNumId w:val="3"/>
  </w:num>
  <w:num w:numId="7" w16cid:durableId="880089236">
    <w:abstractNumId w:val="2"/>
  </w:num>
  <w:num w:numId="8" w16cid:durableId="1750344143">
    <w:abstractNumId w:val="1"/>
  </w:num>
  <w:num w:numId="9" w16cid:durableId="15300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3CB9"/>
    <w:rsid w:val="00214E06"/>
    <w:rsid w:val="0029639D"/>
    <w:rsid w:val="00326F90"/>
    <w:rsid w:val="004510AB"/>
    <w:rsid w:val="00466FEE"/>
    <w:rsid w:val="00AA1D8D"/>
    <w:rsid w:val="00B47730"/>
    <w:rsid w:val="00CB0664"/>
    <w:rsid w:val="00DC6CCA"/>
    <w:rsid w:val="00FC396E"/>
    <w:rsid w:val="00FC693F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0BB39"/>
  <w14:defaultImageDpi w14:val="300"/>
  <w15:docId w15:val="{171BDBE4-BA9C-4292-BFDA-DC2FB1AC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itleStyle">
    <w:name w:val="TitleStyle"/>
    <w:pPr>
      <w:jc w:val="center"/>
    </w:pPr>
    <w:rPr>
      <w:rFonts w:ascii="Arial Black" w:hAnsi="Arial Black"/>
      <w:color w:val="000000"/>
      <w:sz w:val="96"/>
    </w:rPr>
  </w:style>
  <w:style w:type="paragraph" w:customStyle="1" w:styleId="Heading1Style">
    <w:name w:val="Heading1Style"/>
    <w:rPr>
      <w:rFonts w:ascii="Arial" w:hAnsi="Arial"/>
      <w:b/>
      <w:color w:val="5BE6FF"/>
      <w:sz w:val="48"/>
    </w:rPr>
  </w:style>
  <w:style w:type="paragraph" w:customStyle="1" w:styleId="Heading2Style">
    <w:name w:val="Heading2Style"/>
    <w:rPr>
      <w:rFonts w:ascii="Arial" w:hAnsi="Arial"/>
      <w:b/>
      <w:color w:val="000000"/>
      <w:sz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FE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Joseph Ikhalia</cp:lastModifiedBy>
  <cp:revision>5</cp:revision>
  <dcterms:created xsi:type="dcterms:W3CDTF">2024-08-31T11:11:00Z</dcterms:created>
  <dcterms:modified xsi:type="dcterms:W3CDTF">2024-08-31T11:12:00Z</dcterms:modified>
  <cp:category/>
</cp:coreProperties>
</file>